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82" w:rsidRPr="00190682" w:rsidRDefault="00190682" w:rsidP="0019068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90682">
        <w:rPr>
          <w:rFonts w:ascii="Times New Roman" w:hAnsi="Times New Roman" w:cs="Times New Roman"/>
          <w:b/>
          <w:sz w:val="24"/>
          <w:szCs w:val="24"/>
        </w:rPr>
        <w:t>OBRAZAC PRIJAVE</w:t>
      </w:r>
      <w:r w:rsidRPr="00190682">
        <w:rPr>
          <w:rStyle w:val="Referencafusnote"/>
          <w:rFonts w:ascii="Times New Roman" w:hAnsi="Times New Roman" w:cs="Times New Roman"/>
        </w:rPr>
        <w:footnoteReference w:id="1"/>
      </w:r>
    </w:p>
    <w:p w:rsidR="00190682" w:rsidRPr="00190682" w:rsidRDefault="00190682" w:rsidP="0019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68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906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STIPENDIJU </w:t>
      </w:r>
      <w:r w:rsidRPr="0019068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A4D6B">
        <w:rPr>
          <w:rFonts w:ascii="Times New Roman" w:hAnsi="Times New Roman" w:cs="Times New Roman"/>
          <w:b/>
          <w:sz w:val="24"/>
          <w:szCs w:val="24"/>
        </w:rPr>
        <w:t xml:space="preserve">MEĐUNARODNI </w:t>
      </w:r>
      <w:r w:rsidRPr="00190682">
        <w:rPr>
          <w:rFonts w:ascii="Times New Roman" w:hAnsi="Times New Roman" w:cs="Times New Roman"/>
          <w:b/>
          <w:sz w:val="24"/>
          <w:szCs w:val="24"/>
        </w:rPr>
        <w:t>ZDRUŽENI STUDIJ</w:t>
      </w:r>
    </w:p>
    <w:p w:rsidR="00190682" w:rsidRPr="00190682" w:rsidRDefault="00190682" w:rsidP="00190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682">
        <w:rPr>
          <w:rFonts w:ascii="Times New Roman" w:hAnsi="Times New Roman" w:cs="Times New Roman"/>
          <w:b/>
          <w:sz w:val="24"/>
          <w:szCs w:val="24"/>
        </w:rPr>
        <w:t>SUPERDIVERSITY IN EDUCATION, ORGANISATIONS AND SOCIETY (SEOS)</w:t>
      </w:r>
    </w:p>
    <w:p w:rsidR="00190682" w:rsidRPr="00190682" w:rsidRDefault="00190682">
      <w:pPr>
        <w:rPr>
          <w:rFonts w:ascii="Times New Roman" w:hAnsi="Times New Roman" w:cs="Times New Roman"/>
          <w:b/>
        </w:rPr>
      </w:pPr>
    </w:p>
    <w:p w:rsidR="00190682" w:rsidRPr="00190682" w:rsidRDefault="00190682">
      <w:pPr>
        <w:rPr>
          <w:rFonts w:ascii="Times New Roman" w:hAnsi="Times New Roman" w:cs="Times New Roman"/>
          <w:b/>
        </w:rPr>
      </w:pP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>A) OSOBNI PODACI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Prezime i ime (*) </w:t>
      </w:r>
      <w:r w:rsidRPr="00190682">
        <w:rPr>
          <w:rFonts w:ascii="Times New Roman" w:hAnsi="Times New Roman" w:cs="Times New Roman"/>
        </w:rPr>
        <w:t>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OIB (*) </w:t>
      </w:r>
      <w:r w:rsidRPr="00190682">
        <w:rPr>
          <w:rFonts w:ascii="Times New Roman" w:hAnsi="Times New Roman" w:cs="Times New Roman"/>
        </w:rPr>
        <w:t>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Datum rođenja (*) </w:t>
      </w:r>
      <w:r w:rsidRPr="00190682">
        <w:rPr>
          <w:rFonts w:ascii="Times New Roman" w:hAnsi="Times New Roman" w:cs="Times New Roman"/>
        </w:rPr>
        <w:t>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Državljanstvo </w:t>
      </w:r>
      <w:r w:rsidRPr="00190682">
        <w:rPr>
          <w:rFonts w:ascii="Times New Roman" w:hAnsi="Times New Roman" w:cs="Times New Roman"/>
        </w:rPr>
        <w:t>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Adresa prebivališta (*) </w:t>
      </w:r>
      <w:r w:rsidRPr="00190682">
        <w:rPr>
          <w:rFonts w:ascii="Times New Roman" w:hAnsi="Times New Roman" w:cs="Times New Roman"/>
        </w:rPr>
        <w:t>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Kontakt e‑pošta (*) </w:t>
      </w:r>
      <w:r w:rsidRPr="00190682">
        <w:rPr>
          <w:rFonts w:ascii="Times New Roman" w:hAnsi="Times New Roman" w:cs="Times New Roman"/>
        </w:rPr>
        <w:t>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Telefon/Mobitel (*) </w:t>
      </w:r>
      <w:r w:rsidRPr="00190682">
        <w:rPr>
          <w:rFonts w:ascii="Times New Roman" w:hAnsi="Times New Roman" w:cs="Times New Roman"/>
        </w:rPr>
        <w:t>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>B) PODACI O STUDIJU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JMBAG / broj X‑ice (*) </w:t>
      </w:r>
      <w:r w:rsidRPr="00190682">
        <w:rPr>
          <w:rFonts w:ascii="Times New Roman" w:hAnsi="Times New Roman" w:cs="Times New Roman"/>
        </w:rPr>
        <w:t>__________________________________________________</w:t>
      </w:r>
    </w:p>
    <w:p w:rsidR="00190682" w:rsidRPr="00190682" w:rsidRDefault="00DB2FE8" w:rsidP="00190682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Status: </w:t>
      </w:r>
      <w:r w:rsidR="00190682" w:rsidRPr="00190682">
        <w:rPr>
          <w:rFonts w:ascii="Times New Roman" w:hAnsi="Times New Roman" w:cs="Times New Roman"/>
          <w:b/>
        </w:rPr>
        <w:t xml:space="preserve">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</w:t>
      </w:r>
      <w:proofErr w:type="spellStart"/>
      <w:r w:rsidRPr="00190682">
        <w:rPr>
          <w:rFonts w:ascii="Times New Roman" w:hAnsi="Times New Roman" w:cs="Times New Roman"/>
        </w:rPr>
        <w:t>redoviti</w:t>
      </w:r>
      <w:proofErr w:type="spellEnd"/>
      <w:r w:rsidRPr="00190682">
        <w:rPr>
          <w:rFonts w:ascii="Times New Roman" w:hAnsi="Times New Roman" w:cs="Times New Roman"/>
        </w:rPr>
        <w:t xml:space="preserve"> student</w:t>
      </w:r>
    </w:p>
    <w:p w:rsidR="00190682" w:rsidRPr="00190682" w:rsidRDefault="00190682" w:rsidP="00190682">
      <w:pPr>
        <w:ind w:firstLine="720"/>
        <w:rPr>
          <w:rFonts w:ascii="Times New Roman" w:hAnsi="Times New Roman" w:cs="Times New Roman"/>
        </w:rPr>
      </w:pP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u </w:t>
      </w:r>
      <w:proofErr w:type="spellStart"/>
      <w:r w:rsidRPr="00190682">
        <w:rPr>
          <w:rFonts w:ascii="Times New Roman" w:hAnsi="Times New Roman" w:cs="Times New Roman"/>
        </w:rPr>
        <w:t>protekloj</w:t>
      </w:r>
      <w:proofErr w:type="spellEnd"/>
      <w:r w:rsidRPr="00190682">
        <w:rPr>
          <w:rFonts w:ascii="Times New Roman" w:hAnsi="Times New Roman" w:cs="Times New Roman"/>
        </w:rPr>
        <w:t xml:space="preserve"> </w:t>
      </w:r>
      <w:proofErr w:type="spellStart"/>
      <w:r w:rsidRPr="00190682">
        <w:rPr>
          <w:rFonts w:ascii="Times New Roman" w:hAnsi="Times New Roman" w:cs="Times New Roman"/>
        </w:rPr>
        <w:t>godini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90682">
        <w:rPr>
          <w:rFonts w:ascii="Times New Roman" w:hAnsi="Times New Roman" w:cs="Times New Roman"/>
        </w:rPr>
        <w:t>završio</w:t>
      </w:r>
      <w:proofErr w:type="spellEnd"/>
      <w:r w:rsidRPr="00190682">
        <w:rPr>
          <w:rFonts w:ascii="Times New Roman" w:hAnsi="Times New Roman" w:cs="Times New Roman"/>
        </w:rPr>
        <w:t xml:space="preserve">/la </w:t>
      </w:r>
      <w:proofErr w:type="spellStart"/>
      <w:r w:rsidRPr="00190682">
        <w:rPr>
          <w:rFonts w:ascii="Times New Roman" w:hAnsi="Times New Roman" w:cs="Times New Roman"/>
        </w:rPr>
        <w:t>studij</w:t>
      </w:r>
      <w:proofErr w:type="spellEnd"/>
      <w:r w:rsidRPr="00190682">
        <w:rPr>
          <w:rFonts w:ascii="Times New Roman" w:hAnsi="Times New Roman" w:cs="Times New Roman"/>
        </w:rPr>
        <w:t xml:space="preserve"> na </w:t>
      </w:r>
      <w:proofErr w:type="spellStart"/>
      <w:r w:rsidRPr="00190682">
        <w:rPr>
          <w:rFonts w:ascii="Times New Roman" w:hAnsi="Times New Roman" w:cs="Times New Roman"/>
        </w:rPr>
        <w:t>Fakultetu</w:t>
      </w:r>
      <w:proofErr w:type="spellEnd"/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br/>
      </w:r>
      <w:r w:rsidRPr="00190682">
        <w:rPr>
          <w:rFonts w:ascii="Times New Roman" w:hAnsi="Times New Roman" w:cs="Times New Roman"/>
          <w:b/>
        </w:rPr>
        <w:t xml:space="preserve">SEOS — </w:t>
      </w:r>
      <w:proofErr w:type="spellStart"/>
      <w:r w:rsidRPr="00190682">
        <w:rPr>
          <w:rFonts w:ascii="Times New Roman" w:hAnsi="Times New Roman" w:cs="Times New Roman"/>
          <w:b/>
        </w:rPr>
        <w:t>potvrda</w:t>
      </w:r>
      <w:proofErr w:type="spellEnd"/>
      <w:r w:rsidRPr="00190682">
        <w:rPr>
          <w:rFonts w:ascii="Times New Roman" w:hAnsi="Times New Roman" w:cs="Times New Roman"/>
          <w:b/>
        </w:rPr>
        <w:t xml:space="preserve"> </w:t>
      </w:r>
      <w:proofErr w:type="spellStart"/>
      <w:r w:rsidRPr="00190682">
        <w:rPr>
          <w:rFonts w:ascii="Times New Roman" w:hAnsi="Times New Roman" w:cs="Times New Roman"/>
          <w:b/>
        </w:rPr>
        <w:t>upisa</w:t>
      </w:r>
      <w:proofErr w:type="spellEnd"/>
      <w:r w:rsidRPr="00190682">
        <w:rPr>
          <w:rFonts w:ascii="Times New Roman" w:hAnsi="Times New Roman" w:cs="Times New Roman"/>
          <w:b/>
        </w:rPr>
        <w:t xml:space="preserve"> za </w:t>
      </w:r>
      <w:proofErr w:type="spellStart"/>
      <w:r w:rsidRPr="00190682">
        <w:rPr>
          <w:rFonts w:ascii="Times New Roman" w:hAnsi="Times New Roman" w:cs="Times New Roman"/>
          <w:b/>
        </w:rPr>
        <w:t>tekući</w:t>
      </w:r>
      <w:proofErr w:type="spellEnd"/>
      <w:r w:rsidRPr="00190682">
        <w:rPr>
          <w:rFonts w:ascii="Times New Roman" w:hAnsi="Times New Roman" w:cs="Times New Roman"/>
          <w:b/>
        </w:rPr>
        <w:t xml:space="preserve"> semestar (*):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prilažem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Trenutni semestar u SEOS‑u (*):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I  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II  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III  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IV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Napredovanje (ECTS) — kratka potvrda/ispis (*):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prilažem</w:t>
      </w:r>
    </w:p>
    <w:p w:rsidR="00190682" w:rsidRDefault="00190682">
      <w:pPr>
        <w:rPr>
          <w:rFonts w:ascii="Times New Roman" w:hAnsi="Times New Roman" w:cs="Times New Roman"/>
          <w:b/>
        </w:rPr>
      </w:pP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>C) AKADEMSKA IZVRSNOST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Prosjek ocjena </w:t>
      </w:r>
      <w:r w:rsidRPr="00190682">
        <w:rPr>
          <w:rFonts w:ascii="Times New Roman" w:hAnsi="Times New Roman" w:cs="Times New Roman"/>
        </w:rPr>
        <w:t>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 xml:space="preserve">Dodatna postignuća (nagrade, publikacije, projekti): 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________________________________________________________________________________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________________________________________________________________________________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>D) POSEBNE SOCIJALNO‑EKONOMSKE OKOLNOSTI (po potrebi)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Prijavljujem posebne okolnosti: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DA   </w:t>
      </w: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NE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lastRenderedPageBreak/>
        <w:t>Ako DA, ukratko opišite: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________________________________________________________________________________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________________________________________________________________________________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>F) IZJAVE KANDIDATA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1. Izjavljujem da su svi podaci istiniti te da prihvaćam uvjete natječaja.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2. Suglasan/na sam da Fakultet obrađuje moje osobne podatke u svrhu provedbe postupka, sukladno GDPR-u i internim aktima Sveučilišta u Zagrebu.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</w:rPr>
        <w:t>3. Obvezujem se bez odgađanja prijaviti svaku promjenu statusa (prekid studija, neupis semestra).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Mjesto i datum: </w:t>
      </w:r>
      <w:r w:rsidRPr="00190682">
        <w:rPr>
          <w:rFonts w:ascii="Times New Roman" w:hAnsi="Times New Roman" w:cs="Times New Roman"/>
        </w:rPr>
        <w:t>______________________, ____/____/______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 xml:space="preserve">Potpis podnositelja: </w:t>
      </w:r>
      <w:r w:rsidRPr="00190682">
        <w:rPr>
          <w:rFonts w:ascii="Times New Roman" w:hAnsi="Times New Roman" w:cs="Times New Roman"/>
        </w:rPr>
        <w:t>________________________________________</w:t>
      </w:r>
    </w:p>
    <w:p w:rsidR="00190682" w:rsidRDefault="00190682">
      <w:pPr>
        <w:rPr>
          <w:rFonts w:ascii="Times New Roman" w:hAnsi="Times New Roman" w:cs="Times New Roman"/>
          <w:b/>
        </w:rPr>
      </w:pPr>
    </w:p>
    <w:p w:rsidR="00190682" w:rsidRDefault="00190682">
      <w:pPr>
        <w:rPr>
          <w:rFonts w:ascii="Times New Roman" w:hAnsi="Times New Roman" w:cs="Times New Roman"/>
          <w:b/>
        </w:rPr>
      </w:pP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Times New Roman" w:hAnsi="Times New Roman" w:cs="Times New Roman"/>
          <w:b/>
        </w:rPr>
        <w:t>G) POPIS PRILOGA (</w:t>
      </w:r>
      <w:proofErr w:type="spellStart"/>
      <w:r w:rsidRPr="00190682">
        <w:rPr>
          <w:rFonts w:ascii="Times New Roman" w:hAnsi="Times New Roman" w:cs="Times New Roman"/>
          <w:b/>
        </w:rPr>
        <w:t>označiti</w:t>
      </w:r>
      <w:proofErr w:type="spellEnd"/>
      <w:r w:rsidRPr="00190682">
        <w:rPr>
          <w:rFonts w:ascii="Times New Roman" w:hAnsi="Times New Roman" w:cs="Times New Roman"/>
          <w:b/>
        </w:rPr>
        <w:t>)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Potvrda da sam student Fakulteta ili da sam u protekloj godini završio/la studij na Fakultetu (obvezno)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Potvrda da sam primljen/a ili upisan/a na SEOS za tekući semestar (obvezno)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Potvrda/prijepis o akademskom uspjehu (prosjek i/ili ECTS) (obvezno)</w:t>
      </w:r>
    </w:p>
    <w:p w:rsidR="001B6BD8" w:rsidRPr="00190682" w:rsidRDefault="00DB2FE8">
      <w:pPr>
        <w:rPr>
          <w:rFonts w:ascii="Times New Roman" w:hAnsi="Times New Roman" w:cs="Times New Roman"/>
        </w:rPr>
      </w:pPr>
      <w:r w:rsidRPr="00190682">
        <w:rPr>
          <w:rFonts w:ascii="Segoe UI Symbol" w:hAnsi="Segoe UI Symbol" w:cs="Segoe UI Symbol"/>
        </w:rPr>
        <w:t>☐</w:t>
      </w:r>
      <w:r w:rsidRPr="00190682">
        <w:rPr>
          <w:rFonts w:ascii="Times New Roman" w:hAnsi="Times New Roman" w:cs="Times New Roman"/>
        </w:rPr>
        <w:t xml:space="preserve"> Izjava o financijskim okolnostima + dokazi (ako se pozivam na posebne okolnosti)</w:t>
      </w:r>
    </w:p>
    <w:p w:rsidR="00190682" w:rsidRDefault="00190682">
      <w:pPr>
        <w:rPr>
          <w:rFonts w:ascii="Times New Roman" w:hAnsi="Times New Roman" w:cs="Times New Roman"/>
          <w:b/>
        </w:rPr>
      </w:pPr>
    </w:p>
    <w:sectPr w:rsidR="00190682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3F" w:rsidRDefault="00A17D3F" w:rsidP="00190682">
      <w:pPr>
        <w:spacing w:after="0" w:line="240" w:lineRule="auto"/>
      </w:pPr>
      <w:r>
        <w:separator/>
      </w:r>
    </w:p>
  </w:endnote>
  <w:endnote w:type="continuationSeparator" w:id="0">
    <w:p w:rsidR="00A17D3F" w:rsidRDefault="00A17D3F" w:rsidP="0019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3F" w:rsidRDefault="00A17D3F" w:rsidP="00190682">
      <w:pPr>
        <w:spacing w:after="0" w:line="240" w:lineRule="auto"/>
      </w:pPr>
      <w:r>
        <w:separator/>
      </w:r>
    </w:p>
  </w:footnote>
  <w:footnote w:type="continuationSeparator" w:id="0">
    <w:p w:rsidR="00A17D3F" w:rsidRDefault="00A17D3F" w:rsidP="00190682">
      <w:pPr>
        <w:spacing w:after="0" w:line="240" w:lineRule="auto"/>
      </w:pPr>
      <w:r>
        <w:continuationSeparator/>
      </w:r>
    </w:p>
  </w:footnote>
  <w:footnote w:id="1">
    <w:p w:rsidR="00190682" w:rsidRPr="00190682" w:rsidRDefault="00190682" w:rsidP="0019068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ispuniti</w:t>
      </w:r>
      <w:proofErr w:type="spellEnd"/>
      <w:r>
        <w:t xml:space="preserve"> </w:t>
      </w:r>
      <w:proofErr w:type="spellStart"/>
      <w:r>
        <w:t>čitko</w:t>
      </w:r>
      <w:proofErr w:type="spellEnd"/>
      <w:r>
        <w:t xml:space="preserve">. </w:t>
      </w:r>
      <w:proofErr w:type="spellStart"/>
      <w:r>
        <w:t>Obavezna</w:t>
      </w:r>
      <w:proofErr w:type="spellEnd"/>
      <w:r>
        <w:t xml:space="preserve"> </w:t>
      </w:r>
      <w:proofErr w:type="spellStart"/>
      <w:r>
        <w:t>polja</w:t>
      </w:r>
      <w:proofErr w:type="spellEnd"/>
      <w:r>
        <w:t xml:space="preserve"> su </w:t>
      </w:r>
      <w:proofErr w:type="spellStart"/>
      <w:r>
        <w:t>označena</w:t>
      </w:r>
      <w:proofErr w:type="spellEnd"/>
      <w:r>
        <w:t xml:space="preserve"> (*). </w:t>
      </w:r>
      <w:proofErr w:type="spellStart"/>
      <w:r>
        <w:t>Priložite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4D6B"/>
    <w:rsid w:val="0015074B"/>
    <w:rsid w:val="00190682"/>
    <w:rsid w:val="001B6BD8"/>
    <w:rsid w:val="0029639D"/>
    <w:rsid w:val="002D4F52"/>
    <w:rsid w:val="00326F90"/>
    <w:rsid w:val="00973B48"/>
    <w:rsid w:val="00A17D3F"/>
    <w:rsid w:val="00A50429"/>
    <w:rsid w:val="00AA1D8D"/>
    <w:rsid w:val="00B47730"/>
    <w:rsid w:val="00CB0664"/>
    <w:rsid w:val="00D73F41"/>
    <w:rsid w:val="00DB2F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4724AB8-552F-48CB-8568-E090AC9A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19068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90682"/>
    <w:rPr>
      <w:rFonts w:ascii="Calibri" w:eastAsia="Calibri" w:hAnsi="Calibr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9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D1AD52-B3C2-4FCB-9D95-DAFBAC2A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2025-10-08T08:03:00Z</dcterms:created>
  <dcterms:modified xsi:type="dcterms:W3CDTF">2025-10-08T08:03:00Z</dcterms:modified>
  <cp:category/>
</cp:coreProperties>
</file>